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书名：中国民间传说人物  倾城沉鱼西施</w:t>
      </w:r>
    </w:p>
    <w:p>
      <w:r>
        <w:t>作者：任霞，张耀卫，刘建华编著</w:t>
      </w:r>
    </w:p>
    <w:p>
      <w:r>
        <w:t>出版社：长春:东北师范大学出版社,2013.04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中国民间传说人物  倾城沉鱼西施 评论地址：https://www.jiaokey.com/book/detail/14002633.html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