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英烈全传  上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英烈全传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本书出售、求购地址：https://www.jiaokey.com/book/detail/14002596.html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英烈全传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