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9787222137363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中篇小说-小说集-中国-现代-短篇小说-小说集-中国-现代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春风沉醉的晚上》是郁达夫的中短篇小说集，共选择郁达夫各类型小说14篇，既是对郁达夫小说创作生涯的一个梳理，也是他最优秀小说的集合。与市面上郁达夫小说选集的粗糙模样相比，此书的精校细选，会让喜欢郁达夫的文学青年，有一个通读其必看篇目的机会。而那些因为课本慕名而来的学生读者，会了解到一个更为广阔的郁达夫，看到真实的文学。</w:t>
      </w:r>
    </w:p>
    <w:p/>
    <w:p>
      <w:r>
        <w:t>本书出售、求购地址：https://www.jiaokey.com/book/detail/14002517.html</w:t>
      </w:r>
    </w:p>
    <w:p>
      <w:r>
        <w:t>更多现代作品（1919~1949年）图书推荐：https://www.jiaokey.com</w:t>
      </w:r>
    </w:p>
    <w:p>
      <w:r>
        <w:t>郁达夫 其他作品：https://www.jiaokey.com/tag/郁达夫.html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关键词搜索：https://www.jiaokey.com/tag/中篇小说-小说集-中国-现代-短篇小说-小说集-中国-现代.html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