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室译本  下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室译本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本书出售、求购地址：https://www.jiaokey.com/book/detail/14002499.html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室译本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