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室译本  上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室译本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本书出售、求购地址：https://www.jiaokey.com/book/detail/14002497.html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室译本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