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中国历代诗分类集成  历代神童诗  中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中国历代诗分类集成  历代神童诗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本书出售、求购地址：https://www.jiaokey.com/book/detail/14002406.html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关键词搜索：https://www.jiaokey.com/tag/中国历代诗分类集成  历代神童诗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