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中国大字版  文化经典  三国演义  通注通解  1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中国大字版  文化经典  三国演义  通注通解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本书出售、求购地址：https://www.jiaokey.com/book/detail/14002378.html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关键词搜索：https://www.jiaokey.com/tag/中国大字版  文化经典  三国演义  通注通解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