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大憨熊绘本馆爱的教育  陪伴  北极熊不会撒谎</w:t>
      </w:r>
    </w:p>
    <w:p>
      <w:r>
        <w:rPr>
          <w:rFonts w:ascii="宋体" w:hAnsi="宋体" w:eastAsia="宋体"/>
          <w:sz w:val="24"/>
        </w:rPr>
        <w:t>（瑞士）赛德文；（瑞士）马林·卢丁图；张艳艳译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大憨熊绘本馆爱的教育  陪伴  北极熊不会撒谎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（瑞士）赛德文；（瑞士）马林·卢丁图；张艳艳译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本书出售、求购地址：https://www.jiaokey.com/book/detail/14002367.html</w:t>
      </w:r>
    </w:p>
    <w:p>
      <w:r>
        <w:t>更多相关图书推荐：https://www.jiaokey.com</w:t>
      </w:r>
    </w:p>
    <w:p>
      <w:r>
        <w:t>（瑞士）赛德文；（瑞士）马林·卢丁图；张艳艳译 其他作品：https://www.jiaokey.com/tag/（瑞士）赛德文；（瑞士）马林·卢丁图；张艳艳译.html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关键词搜索：https://www.jiaokey.com/tag/大憨熊绘本馆爱的教育  陪伴  北极熊不会撒谎.html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