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爱与心灵成长国际大奖图画书  小毛驴和小老鼠</w:t>
      </w:r>
    </w:p>
    <w:p>
      <w:r>
        <w:rPr>
          <w:rFonts w:ascii="宋体" w:hAnsi="宋体" w:eastAsia="宋体"/>
          <w:sz w:val="24"/>
        </w:rPr>
        <w:t>妮可·德·考克著；穆宁译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爱与心灵成长国际大奖图画书  小毛驴和小老鼠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妮可·德·考克著；穆宁译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本书出售、求购地址：https://www.jiaokey.com/book/detail/14002366.html</w:t>
      </w:r>
    </w:p>
    <w:p>
      <w:r>
        <w:t>更多相关图书推荐：https://www.jiaokey.com</w:t>
      </w:r>
    </w:p>
    <w:p>
      <w:r>
        <w:t>妮可·德·考克著；穆宁译 其他作品：https://www.jiaokey.com/tag/妮可·德·考克著；穆宁译.html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关键词搜索：https://www.jiaokey.com/tag/爱与心灵成长国际大奖图画书  小毛驴和小老鼠.html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