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给喜欢大自然的孩子  农业技术员的故事  寻找鸭子爸爸</w:t>
      </w:r>
    </w:p>
    <w:p>
      <w:r>
        <w:rPr>
          <w:rFonts w:ascii="宋体" w:hAnsi="宋体" w:eastAsia="宋体"/>
          <w:sz w:val="24"/>
        </w:rPr>
        <w:t>（韩）韩上根，李晓熙主编；（韩）申智云文；（韩）裴慧英图；赵明爱，金熙兰译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给喜欢大自然的孩子  农业技术员的故事  寻找鸭子爸爸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（韩）韩上根，李晓熙主编；（韩）申智云文；（韩）裴慧英图；赵明爱，金熙兰译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本书出售、求购地址：https://www.jiaokey.com/book/detail/14002364.html</w:t>
      </w:r>
    </w:p>
    <w:p>
      <w:r>
        <w:t>更多相关图书推荐：https://www.jiaokey.com</w:t>
      </w:r>
    </w:p>
    <w:p>
      <w:r>
        <w:t>（韩）韩上根，李晓熙主编；（韩）申智云文；（韩）裴慧英图；赵明爱，金熙兰译 其他作品：https://www.jiaokey.com/tag/（韩）韩上根，李晓熙主编；（韩）申智云文；（韩）裴慧英图；赵明爱，金熙兰译.html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关键词搜索：https://www.jiaokey.com/tag/给喜欢大自然的孩子  农业技术员的故事  寻找鸭子爸爸.html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