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欧·亨利全集  第3册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本书出售、求购地址：https://www.jiaokey.com/book/detail/14002323.html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关键词搜索：https://www.jiaokey.com/tag/欧·亨利全集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