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伪币制造者  窄门  上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伪币制造者  窄门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本书出售、求购地址：https://www.jiaokey.com/book/detail/14002298.html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关键词搜索：https://www.jiaokey.com/tag/伪币制造者  窄门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