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小鼠米克赫最棒的妈妈  我不洗澡，就不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小鼠米克赫最棒的妈妈  我不洗澡，就不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中国工信出版集团；电子工业出版社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本书出售、求购地址：https://www.jiaokey.com/book/detail/14002286.html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中国工信出版集团；电子工业出版社 出版图书：https://www.jiaokey.com/tag/中国工信出版集团；电子工业出版社.html</w:t>
      </w:r>
    </w:p>
    <w:p>
      <w:r>
        <w:t>关键词搜索：https://www.jiaokey.com/tag/小鼠米克赫最棒的妈妈  我不洗澡，就不.html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