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小鼠米克赫最棒的妈妈  一起过生日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小鼠米克赫最棒的妈妈  一起过生日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本书出售、求购地址：https://www.jiaokey.com/book/detail/14002282.html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关键词搜索：https://www.jiaokey.com/tag/小鼠米克赫最棒的妈妈  一起过生日.html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