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  荣获诺贝尔文学奖作家思想录与人生之旅  1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  荣获诺贝尔文学奖作家思想录与人生之旅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本书出售、求购地址：https://www.jiaokey.com/book/detail/14002264.html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关键词搜索：https://www.jiaokey.com/tag/听文化巨人诉说  荣获诺贝尔文学奖作家思想录与人生之旅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