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望江南文库  我的村庄</w:t>
      </w:r>
    </w:p>
    <w:p>
      <w:r>
        <w:rPr>
          <w:rFonts w:ascii="宋体" w:hAnsi="宋体" w:eastAsia="宋体"/>
          <w:sz w:val="24"/>
        </w:rPr>
        <w:t>张炎著；张艾子主编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2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望江南文库  我的村庄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张炎著；张艾子主编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本书出售、求购地址：https://www.jiaokey.com/book/detail/14002238.html</w:t>
      </w:r>
    </w:p>
    <w:p>
      <w:r>
        <w:t>更多相关图书推荐：https://www.jiaokey.com</w:t>
      </w:r>
    </w:p>
    <w:p>
      <w:r>
        <w:t>张炎著；张艾子主编 其他作品：https://www.jiaokey.com/tag/张炎著；张艾子主编.html</w:t>
      </w:r>
    </w:p>
    <w:p>
      <w:r>
        <w:t>北京:团结出版社,2012.12 出版图书：https://www.jiaokey.com/tag/北京:团结出版社,2012.12.html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