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文化百科丛书  唐宋诗词  4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文化百科丛书  唐宋诗词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本书出售、求购地址：https://www.jiaokey.com/book/detail/14002237.html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关键词搜索：https://www.jiaokey.com/tag/文化百科丛书  唐宋诗词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