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唐宋诗词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唐宋诗词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唐宋诗词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