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三国演义  上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本书出售、求购地址：https://www.jiaokey.com/book/detail/14002209.html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关键词搜索：https://www.jiaokey.com/tag/中国古典文学名著丛书  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