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书名：中国作家文丛  躁动</w:t>
      </w:r>
    </w:p>
    <w:p>
      <w:r>
        <w:t>作者：吴景华著</w:t>
      </w:r>
    </w:p>
    <w:p>
      <w:r>
        <w:t>出版社：济南:黄河出版社,2008.10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中国作家文丛  躁动 评论地址：https://www.jiaokey.com/book/detail/14002189.html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