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幽默与笑话精选系列丛书  幽默讽刺小说</w:t>
      </w:r>
    </w:p>
    <w:p>
      <w:r>
        <w:rPr>
          <w:rFonts w:ascii="宋体" w:hAnsi="宋体" w:eastAsia="宋体"/>
          <w:sz w:val="24"/>
        </w:rPr>
        <w:t>任绍伟主编；韩微微副主编；任绍伟，孙晓杰，戚迹，徐越，邵丽鸥，韩微微，张莹编委会；吉林省幽默与笑话杂志社编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幽默与笑话精选系列丛书  幽默讽刺小说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任绍伟主编；韩微微副主编；任绍伟，孙晓杰，戚迹，徐越，邵丽鸥，韩微微，张莹编委会；吉林省幽默与笑话杂志社编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本书出售、求购地址：https://www.jiaokey.com/book/detail/14002147.html</w:t>
      </w:r>
    </w:p>
    <w:p>
      <w:r>
        <w:t>更多相关图书推荐：https://www.jiaokey.com</w:t>
      </w:r>
    </w:p>
    <w:p>
      <w:r>
        <w:t>任绍伟主编；韩微微副主编；任绍伟，孙晓杰，戚迹，徐越，邵丽鸥，韩微微，张莹编委会；吉林省幽默与笑话杂志社编 其他作品：https://www.jiaokey.com/tag/任绍伟主编；韩微微副主编；任绍伟，孙晓杰，戚迹，徐越，邵丽鸥，韩微微，张莹编委会；吉林省幽默与笑话杂志社编.html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关键词搜索：https://www.jiaokey.com/tag/幽默与笑话精选系列丛书  幽默讽刺小说.html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