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书名：男孩最爱读的智慧故事全集  下</w:t>
      </w:r>
    </w:p>
    <w:p>
      <w:r>
        <w:t>作者：崔钟雷主编</w:t>
      </w:r>
    </w:p>
    <w:p>
      <w:r>
        <w:t>出版社：长春:吉林美术出版社,2011.02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男孩最爱读的智慧故事全集  下 评论地址：https://www.jiaokey.com/book/detail/14002104.html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