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通注通解版  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通注通解版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关键词搜索：https://www.jiaokey.com/tag/三国演义  通注通解版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