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大街温柔  中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大街温柔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本书出售、求购地址：https://www.jiaokey.com/book/detail/14002059.html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大街温柔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