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遵命·女王陛下  1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遵命·女王陛下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本书出售、求购地址：https://www.jiaokey.com/book/detail/14002039.html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长春:北方妇女儿童出版社,2010.09 出版图书：https://www.jiaokey.com/tag/长春:北方妇女儿童出版社,2010.09.html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