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矛盾文学奖获奖作品全集  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矛盾文学奖获奖作品全集  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关键词搜索：https://www.jiaokey.com/tag/矛盾文学奖获奖作品全集  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