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书名：学成语读古诗</w:t>
      </w:r>
    </w:p>
    <w:p>
      <w:r>
        <w:t>作者：方舟，漫漫著</w:t>
      </w:r>
    </w:p>
    <w:p>
      <w:r>
        <w:t>出版社：长沙：湖南文艺出版社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学成语读古诗 评论地址：https://www.jiaokey.com/book/detail/14002016.html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