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7  怒海湘西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7  怒海湘西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本书出售、求购地址：https://www.jiaokey.com/book/detail/14001878.html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青岛:青岛出版社,2016.01 出版图书：https://www.jiaokey.com/tag/青岛:青岛出版社,2016.01.html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