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王小波精装文集  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王小波精装文集  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本书出售、求购地址：https://www.jiaokey.com/book/detail/14001859.html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关键词搜索：https://www.jiaokey.com/tag/王小波精装文集  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