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龙兴地  关东女子传奇故事  4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龙兴地  关东女子传奇故事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本书出售、求购地址：https://www.jiaokey.com/book/detail/14001854.html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关键词搜索：https://www.jiaokey.com/tag/龙兴地  关东女子传奇故事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