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1  秋风醉了  中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1  秋风醉了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本书出售、求购地址：https://www.jiaokey.com/book/detail/14001846.html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1  秋风醉了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