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书名：火龙爱吃玉米卷</w:t>
      </w:r>
    </w:p>
    <w:p>
      <w:r>
        <w:t>作者：（美）亚当·鲁宾著；（美）丹尼尔·萨尔米利绘；童立方译</w:t>
      </w:r>
    </w:p>
    <w:p>
      <w:r>
        <w:t>出版社：北京联合出版公司,2016.01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火龙爱吃玉米卷 评论地址：https://www.jiaokey.com/book/detail/14001829.html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