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巨大嚣张的机器  1  赛车</w:t>
      </w:r>
    </w:p>
    <w:p>
      <w:r>
        <w:rPr>
          <w:rFonts w:ascii="宋体" w:hAnsi="宋体" w:eastAsia="宋体"/>
          <w:sz w:val="24"/>
        </w:rPr>
        <w:t>（英）伊恩·格雷厄姆（LANGRAHAM）著；郭峰译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巨大嚣张的机器  1  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（英）伊恩·格雷厄姆（LANGRAHAM）著；郭峰译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本书出售、求购地址：https://www.jiaokey.com/book/detail/14001813.html</w:t>
      </w:r>
    </w:p>
    <w:p>
      <w:r>
        <w:t>更多相关图书推荐：https://www.jiaokey.com</w:t>
      </w:r>
    </w:p>
    <w:p>
      <w:r>
        <w:t>（英）伊恩·格雷厄姆（LANGRAHAM）著；郭峰译 其他作品：https://www.jiaokey.com/tag/（英）伊恩·格雷厄姆（LANGRAHAM）著；郭峰译.html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关键词搜索：https://www.jiaokey.com/tag/巨大嚣张的机器  1  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