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儿童百科大迷宫  动物乐园  3-6岁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儿童百科大迷宫  动物乐园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本书出售、求购地址：https://www.jiaokey.com/book/detail/14001798.html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关键词搜索：https://www.jiaokey.com/tag/儿童百科大迷宫  动物乐园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