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儿童百科大迷宫  名胜古迹  3-6岁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儿童百科大迷宫  名胜古迹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本书出售、求购地址：https://www.jiaokey.com/book/detail/14001797.html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关键词搜索：https://www.jiaokey.com/tag/儿童百科大迷宫  名胜古迹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