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亲子手工益智  妈妈亲子剪纸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亲子手工益智  妈妈亲子剪纸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本书出售、求购地址：https://www.jiaokey.com/book/detail/14001792.html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关键词搜索：https://www.jiaokey.com/tag/亲子手工益智  妈妈亲子剪纸.html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