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书名：经典童话  布莱梅的音乐家  唯美手绘版</w:t>
      </w:r>
    </w:p>
    <w:p>
      <w:r>
        <w:t>作者：（德）格林兄弟原著；（韩）李慧秀绘</w:t>
      </w:r>
    </w:p>
    <w:p>
      <w:r>
        <w:t>出版社：青岛:青岛出版社,2016.01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经典童话  布莱梅的音乐家  唯美手绘版 评论地址：https://www.jiaokey.com/book/detail/14001785.html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