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神奇的大迁徙  候鸟的春来秋去  精装版</w:t>
      </w:r>
    </w:p>
    <w:p>
      <w:r>
        <w:rPr>
          <w:rFonts w:ascii="宋体" w:hAnsi="宋体" w:eastAsia="宋体"/>
          <w:sz w:val="24"/>
        </w:rPr>
        <w:t>（法）Fleur Daugey（弗乐·斗盖）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神奇的大迁徙  候鸟的春来秋去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（法）Fleur Daugey（弗乐·斗盖）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本书出售、求购地址：https://www.jiaokey.com/book/detail/14001773.html</w:t>
      </w:r>
    </w:p>
    <w:p>
      <w:r>
        <w:t>更多相关图书推荐：https://www.jiaokey.com</w:t>
      </w:r>
    </w:p>
    <w:p>
      <w:r>
        <w:t>（法）Fleur Daugey（弗乐·斗盖） 其他作品：https://www.jiaokey.com/tag/（法）Fleur Daugey（弗乐·斗盖）.html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关键词搜索：https://www.jiaokey.com/tag/神奇的大迁徙  候鸟的春来秋去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