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书名：宝宝睡前故事  2  飞起来的青蛙</w:t>
      </w:r>
    </w:p>
    <w:p>
      <w:r>
        <w:t>作者：李金龙编著</w:t>
      </w:r>
    </w:p>
    <w:p>
      <w:r>
        <w:t>出版社：吉林出版集团股份有限公司,2015.01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宝宝睡前故事  2  飞起来的青蛙 评论地址：https://www.jiaokey.com/book/detail/14001754.html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