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书名：小熊满满健康系列故事绘本  见啥要啥</w:t>
      </w:r>
    </w:p>
    <w:p>
      <w:r>
        <w:t>作者：木木树文化编著</w:t>
      </w:r>
    </w:p>
    <w:p>
      <w:r>
        <w:t>出版社：北京:新时代出版社,2015.09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小熊满满健康系列故事绘本  见啥要啥 评论地址：https://www.jiaokey.com/book/detail/14001745.html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