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我从哪里来  圆圆的肚脐</w:t>
      </w:r>
    </w:p>
    <w:p>
      <w:r>
        <w:rPr>
          <w:rFonts w:ascii="宋体" w:hAnsi="宋体" w:eastAsia="宋体"/>
          <w:sz w:val="24"/>
        </w:rPr>
        <w:t>（韩）许银美著；（韩）金善淑绘；宗黎娟译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我从哪里来  圆圆的肚脐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（韩）许银美著；（韩）金善淑绘；宗黎娟译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本书出售、求购地址：https://www.jiaokey.com/book/detail/14001718.html</w:t>
      </w:r>
    </w:p>
    <w:p>
      <w:r>
        <w:t>更多相关图书推荐：https://www.jiaokey.com</w:t>
      </w:r>
    </w:p>
    <w:p>
      <w:r>
        <w:t>（韩）许银美著；（韩）金善淑绘；宗黎娟译 其他作品：https://www.jiaokey.com/tag/（韩）许银美著；（韩）金善淑绘；宗黎娟译.html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关键词搜索：https://www.jiaokey.com/tag/我从哪里来  圆圆的肚脐.html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