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书名：语文世界里的汉字国  小矮人遨游汉字国  内附汉字描红页  美绘·注音</w:t>
      </w:r>
    </w:p>
    <w:p>
      <w:r>
        <w:t>作者：侯月利，卜书瑞著</w:t>
      </w:r>
    </w:p>
    <w:p>
      <w:r>
        <w:t>出版社：沈阳:万卷出版公司,2015.05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语文世界里的汉字国  小矮人遨游汉字国  内附汉字描红页  美绘·注音 评论地址：https://www.jiaokey.com/book/detail/14001715.html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