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乘只气球飞上天</w:t>
      </w:r>
    </w:p>
    <w:p>
      <w:r>
        <w:rPr>
          <w:rFonts w:ascii="宋体" w:hAnsi="宋体" w:eastAsia="宋体"/>
          <w:sz w:val="24"/>
        </w:rPr>
        <w:t>（美）劳伦斯·F.劳瑞著；（美）戈登·莱特绘；陈蜜译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乘只气球飞上天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（美）劳伦斯·F.劳瑞著；（美）戈登·莱特绘；陈蜜译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本书出售、求购地址：https://www.jiaokey.com/book/detail/14001710.html</w:t>
      </w:r>
    </w:p>
    <w:p>
      <w:r>
        <w:t>更多相关图书推荐：https://www.jiaokey.com</w:t>
      </w:r>
    </w:p>
    <w:p>
      <w:r>
        <w:t>（美）劳伦斯·F.劳瑞著；（美）戈登·莱特绘；陈蜜译 其他作品：https://www.jiaokey.com/tag/（美）劳伦斯·F.劳瑞著；（美）戈登·莱特绘；陈蜜译.html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关键词搜索：https://www.jiaokey.com/tag/乘只气球飞上天.html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