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小动物们找位置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小动物们找位置  内附汉字描红页  美绘·注音 评论地址：https://www.jiaokey.com/book/detail/14001709.html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