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戴着红围巾的稻草人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总页数：21</w:t>
      </w:r>
    </w:p>
    <w:p>
      <w:r>
        <w:t>更多请访问教客网: www.jiaokey.com</w:t>
      </w:r>
    </w:p>
    <w:p>
      <w:r>
        <w:t>微童话注音美绘版系列  戴着红围巾的稻草人 评论地址：https://www.jiaokey.com/book/detail/14001706.html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