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小乌龟的苹果树</w:t>
      </w:r>
    </w:p>
    <w:p>
      <w:r>
        <w:t>作者：冰波，王一梅等著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总页数：21</w:t>
      </w:r>
    </w:p>
    <w:p>
      <w:r>
        <w:t>更多请访问教客网: www.jiaokey.com</w:t>
      </w:r>
    </w:p>
    <w:p>
      <w:r>
        <w:t>微童话注音美绘版系列  小乌龟的苹果树 评论地址：https://www.jiaokey.com/book/detail/14001705.html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