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白公主寻窝大冒险</w:t>
      </w:r>
    </w:p>
    <w:p>
      <w:r>
        <w:rPr>
          <w:rFonts w:ascii="宋体" w:hAnsi="宋体" w:eastAsia="宋体"/>
          <w:sz w:val="24"/>
        </w:rPr>
        <w:t>（芬兰）罗威欧娱乐有限公司编著；陈卓君译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白公主寻窝大冒险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（芬兰）罗威欧娱乐有限公司编著；陈卓君译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本书出售、求购地址：https://www.jiaokey.com/book/detail/14001676.html</w:t>
      </w:r>
    </w:p>
    <w:p>
      <w:r>
        <w:t>更多相关图书推荐：https://www.jiaokey.com</w:t>
      </w:r>
    </w:p>
    <w:p>
      <w:r>
        <w:t>（芬兰）罗威欧娱乐有限公司编著；陈卓君译 其他作品：https://www.jiaokey.com/tag/（芬兰）罗威欧娱乐有限公司编著；陈卓君译.html</w:t>
      </w:r>
    </w:p>
    <w:p>
      <w:r>
        <w:t>长沙:湖南少年儿童出版社,2014.09 出版图书：https://www.jiaokey.com/tag/长沙:湖南少年儿童出版社,2014.09.html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