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儿童百科大迷宫  植物王国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儿童百科大迷宫  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本书出售、求购地址：https://www.jiaokey.com/book/detail/14001659.html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关键词搜索：https://www.jiaokey.com/tag/儿童百科大迷宫  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