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经典童话  绿野仙踪  唯美手绘版</w:t>
      </w:r>
    </w:p>
    <w:p>
      <w:r>
        <w:rPr>
          <w:rFonts w:ascii="宋体" w:hAnsi="宋体" w:eastAsia="宋体"/>
          <w:sz w:val="24"/>
        </w:rPr>
        <w:t>（美）莱曼·弗兰克·鲍姆罗原著；（韩）闵小媛绘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经典童话  绿野仙踪  唯美手绘版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（美）莱曼·弗兰克·鲍姆罗原著；（韩）闵小媛绘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本书出售、求购地址：https://www.jiaokey.com/book/detail/14001630.html</w:t>
      </w:r>
    </w:p>
    <w:p>
      <w:r>
        <w:t>更多相关图书推荐：https://www.jiaokey.com</w:t>
      </w:r>
    </w:p>
    <w:p>
      <w:r>
        <w:t>（美）莱曼·弗兰克·鲍姆罗原著；（韩）闵小媛绘 其他作品：https://www.jiaokey.com/tag/（美）莱曼·弗兰克·鲍姆罗原著；（韩）闵小媛绘.html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关键词搜索：https://www.jiaokey.com/tag/经典童话  绿野仙踪  唯美手绘版.html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