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阿尔卑斯山的少女海蒂  唯美手绘版</w:t>
      </w:r>
    </w:p>
    <w:p>
      <w:r>
        <w:rPr>
          <w:rFonts w:ascii="宋体" w:hAnsi="宋体" w:eastAsia="宋体"/>
          <w:sz w:val="24"/>
        </w:rPr>
        <w:t>（瑞士）约翰娜·斯比丽原著；（韩）郑美京绘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阿尔卑斯山的少女海蒂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（瑞士）约翰娜·斯比丽原著；（韩）郑美京绘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本书出售、求购地址：https://www.jiaokey.com/book/detail/14001622.html</w:t>
      </w:r>
    </w:p>
    <w:p>
      <w:r>
        <w:t>更多相关图书推荐：https://www.jiaokey.com</w:t>
      </w:r>
    </w:p>
    <w:p>
      <w:r>
        <w:t>（瑞士）约翰娜·斯比丽原著；（韩）郑美京绘 其他作品：https://www.jiaokey.com/tag/（瑞士）约翰娜·斯比丽原著；（韩）郑美京绘.html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阿尔卑斯山的少女海蒂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